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Rocks,Minerals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Size,Shape,Texture,Color,Luster,Hardness,Streak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Melting And Cooling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Difficult It Is For A Mineral To Be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The Streak Of The Mineral Is The Same Color As The Mineral( Rocks And Minerals Both Come In Many Colors)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In Color From Minerals,Holds A Lot Of Water Because Of The Tiny Grain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To Measure The Hardness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Was Once Living Or Was Formed By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A Lot Of Humus And Minerals,Top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Mixture Of Small Rocks,Sand Minerals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Naturally Formed Solid Made Of Grains Of One Or More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Light Reflects Off The Mineral(I.E. Shiny Or Dull)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Something Feels(Smooth,Rough,ETC.)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Soil Below The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Determine The Color Of Minerals(Done By Scratching The Mineral On A Tile To See What Color Powder The Mineral Leaves Behind)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Formed By Heat And Pressure,Does Not Contain Fossils Often Because of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Soil With Clay,Humus,Silt And Sand,Great For Growing Plants,Dark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The Earth's Surface Is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Bottom Layer Of Soil,Solid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Formed By Sediments That Formed Layers And Become Cemented Together By Pressure,Most Likely Contains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Breaks Down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Object That Is Formed In Nature And Have Never Been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Granular Size,DoesNot Hold Water Well,Light In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Rocks,Minerals And Soil</dc:title>
  <dcterms:created xsi:type="dcterms:W3CDTF">2021-10-11T15:41:46Z</dcterms:created>
  <dcterms:modified xsi:type="dcterms:W3CDTF">2021-10-11T15:41:46Z</dcterms:modified>
</cp:coreProperties>
</file>