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Rocks/Minerals Crossword by Y. A.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rock that can be formed intrusively or extrusively.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rock is altered by the effect of heat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form on a rock due to intense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Rocks, organic matter, and other material that had broken down as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Molten rock that lies above the surface due to an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breaking down and transportation of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minerals crystallize between grains of sediment, similarly to glue.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rock is worn down/destroyed by physical or chemical causes.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rock formed processes such as weathering and cementation.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layers of sediment are compressed by the weight of other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rock that is formed by extreme heat/pressure.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Molten rock that lies under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sediment is dropped and settles in one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cycle that shows how rocks are created or processed.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Rocks/Minerals Crossword by Y. A.</dc:title>
  <dcterms:created xsi:type="dcterms:W3CDTF">2021-10-11T15:42:11Z</dcterms:created>
  <dcterms:modified xsi:type="dcterms:W3CDTF">2021-10-11T15:42:11Z</dcterms:modified>
</cp:coreProperties>
</file>