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Fossils    </w:t>
      </w:r>
      <w:r>
        <w:t xml:space="preserve">   Magma    </w:t>
      </w:r>
      <w:r>
        <w:t xml:space="preserve">   Rocks    </w:t>
      </w:r>
      <w:r>
        <w:t xml:space="preserve">   Basalt    </w:t>
      </w:r>
      <w:r>
        <w:t xml:space="preserve">   Quartzite    </w:t>
      </w:r>
      <w:r>
        <w:t xml:space="preserve">   Granite    </w:t>
      </w:r>
      <w:r>
        <w:t xml:space="preserve">   Marble    </w:t>
      </w:r>
      <w:r>
        <w:t xml:space="preserve">   Sandstone    </w:t>
      </w:r>
      <w:r>
        <w:t xml:space="preserve">   Limestone    </w:t>
      </w:r>
      <w:r>
        <w:t xml:space="preserve">   Shale    </w:t>
      </w:r>
      <w:r>
        <w:t xml:space="preserve">   Volcanic Activity    </w:t>
      </w:r>
      <w:r>
        <w:t xml:space="preserve">   Sedimentary    </w:t>
      </w:r>
      <w:r>
        <w:t xml:space="preserve">   Metamorphic    </w:t>
      </w:r>
      <w:r>
        <w:t xml:space="preserve">   Igneous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</dc:title>
  <dcterms:created xsi:type="dcterms:W3CDTF">2021-10-11T15:41:22Z</dcterms:created>
  <dcterms:modified xsi:type="dcterms:W3CDTF">2021-10-11T15:41:22Z</dcterms:modified>
</cp:coreProperties>
</file>