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rain    </w:t>
      </w:r>
      <w:r>
        <w:t xml:space="preserve">   heat and pressure    </w:t>
      </w:r>
      <w:r>
        <w:t xml:space="preserve">   weathering    </w:t>
      </w:r>
      <w:r>
        <w:t xml:space="preserve">   erosion    </w:t>
      </w:r>
      <w:r>
        <w:t xml:space="preserve">   cooling    </w:t>
      </w:r>
      <w:r>
        <w:t xml:space="preserve">   melting    </w:t>
      </w:r>
      <w:r>
        <w:t xml:space="preserve">   sedimentary rock    </w:t>
      </w:r>
      <w:r>
        <w:t xml:space="preserve">   geology    </w:t>
      </w:r>
      <w:r>
        <w:t xml:space="preserve">   minerals    </w:t>
      </w:r>
      <w:r>
        <w:t xml:space="preserve">   metamorphic rock    </w:t>
      </w:r>
      <w:r>
        <w:t xml:space="preserve">   microscope    </w:t>
      </w:r>
      <w:r>
        <w:t xml:space="preserve">   igneous rock    </w:t>
      </w:r>
      <w:r>
        <w:t xml:space="preserve">   fossil    </w:t>
      </w:r>
      <w:r>
        <w:t xml:space="preserve">   diamond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2021-10-11T15:41:27Z</dcterms:created>
  <dcterms:modified xsi:type="dcterms:W3CDTF">2021-10-11T15:41:27Z</dcterms:modified>
</cp:coreProperties>
</file>