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that are formed naturally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igneous rock in which lava cools quickly and small crystals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that forms metamorphic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fluid below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pieces of rocks that are formed by weathering and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that hardens and solidifies the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that form from the cooling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rocks that form from deposition, compaction, and cementation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that makes sediments sedimentary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hard substance made of minerals, often found in or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igneous rock in which magma cools slowly and large crystals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breaks up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fluid above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 that form from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transforms all the rocks into other rocks</w:t>
            </w:r>
          </w:p>
        </w:tc>
      </w:tr>
    </w:tbl>
    <w:p>
      <w:pPr>
        <w:pStyle w:val="WordBankLarge"/>
      </w:pPr>
      <w:r>
        <w:t xml:space="preserve">   sedimentary    </w:t>
      </w:r>
      <w:r>
        <w:t xml:space="preserve">   Metamorphic    </w:t>
      </w:r>
      <w:r>
        <w:t xml:space="preserve">   Igneous    </w:t>
      </w:r>
      <w:r>
        <w:t xml:space="preserve">   Rocks    </w:t>
      </w:r>
      <w:r>
        <w:t xml:space="preserve">   Intrusive    </w:t>
      </w:r>
      <w:r>
        <w:t xml:space="preserve">   Extrusive    </w:t>
      </w:r>
      <w:r>
        <w:t xml:space="preserve">   Heat and Pressure    </w:t>
      </w:r>
      <w:r>
        <w:t xml:space="preserve">   Magma    </w:t>
      </w:r>
      <w:r>
        <w:t xml:space="preserve">   Lava    </w:t>
      </w:r>
      <w:r>
        <w:t xml:space="preserve">   Sediments    </w:t>
      </w:r>
      <w:r>
        <w:t xml:space="preserve">   Minerals    </w:t>
      </w:r>
      <w:r>
        <w:t xml:space="preserve">   weathering and erosion    </w:t>
      </w:r>
      <w:r>
        <w:t xml:space="preserve">   Cooling    </w:t>
      </w:r>
      <w:r>
        <w:t xml:space="preserve">   deposition and compaction    </w:t>
      </w:r>
      <w:r>
        <w:t xml:space="preserve">   rock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2021-10-11T15:41:32Z</dcterms:created>
  <dcterms:modified xsi:type="dcterms:W3CDTF">2021-10-11T15:41:32Z</dcterms:modified>
</cp:coreProperties>
</file>