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material that can be made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 compactness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thing can erupt!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 mineral consising of silica. It can be found in igneous and metaphorphic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rock that gets made from deposited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gem stone that is semi transparent that shows small points of shifting colour against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 pale green or white mineral and is a silicate of calcium and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rock that has under gone tranformation from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bright green precious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stone that is made smooth from water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blue mineral consisting of basic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semi precious stone that is polished and used for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Solidified magman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weight for precious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 grained volcanic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like coal but is a stone, and is not a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Solid, rigid - not 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substance that comes out of a volcano after eruption</w:t>
            </w:r>
          </w:p>
        </w:tc>
      </w:tr>
    </w:tbl>
    <w:p>
      <w:pPr>
        <w:pStyle w:val="WordBankMedium"/>
      </w:pPr>
      <w:r>
        <w:t xml:space="preserve">   Nephrite    </w:t>
      </w:r>
      <w:r>
        <w:t xml:space="preserve">   Karat    </w:t>
      </w:r>
      <w:r>
        <w:t xml:space="preserve">   Jet Rock    </w:t>
      </w:r>
      <w:r>
        <w:t xml:space="preserve">   Azurite    </w:t>
      </w:r>
      <w:r>
        <w:t xml:space="preserve">   Gemstone    </w:t>
      </w:r>
      <w:r>
        <w:t xml:space="preserve">   Hard    </w:t>
      </w:r>
      <w:r>
        <w:t xml:space="preserve">   Opal    </w:t>
      </w:r>
      <w:r>
        <w:t xml:space="preserve">   Pebble    </w:t>
      </w:r>
      <w:r>
        <w:t xml:space="preserve">   Quartz    </w:t>
      </w:r>
      <w:r>
        <w:t xml:space="preserve">   Rock    </w:t>
      </w:r>
      <w:r>
        <w:t xml:space="preserve">   Igneous    </w:t>
      </w:r>
      <w:r>
        <w:t xml:space="preserve">   Sedimentary    </w:t>
      </w:r>
      <w:r>
        <w:t xml:space="preserve">   Lava    </w:t>
      </w:r>
      <w:r>
        <w:t xml:space="preserve">   Volcano    </w:t>
      </w:r>
      <w:r>
        <w:t xml:space="preserve">   Density    </w:t>
      </w:r>
      <w:r>
        <w:t xml:space="preserve">   Emerald    </w:t>
      </w:r>
      <w:r>
        <w:t xml:space="preserve">   Basalt    </w:t>
      </w:r>
      <w:r>
        <w:t xml:space="preserve">   Metamorphic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2021-10-11T15:41:35Z</dcterms:created>
  <dcterms:modified xsi:type="dcterms:W3CDTF">2021-10-11T15:41:35Z</dcterms:modified>
</cp:coreProperties>
</file>