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silica-undersaturated granite with &lt;5% normative quartz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Naturally occurring volcanic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dolerite – An intrusive mafic rock forming dykes or sills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intrusive rock composed mostly of quartz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igneous rock of the charnockite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igneous, volcanic rock, of felsic (silica-rich)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granite containing orthopyroxene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igneous rock which sometimes contains diamonds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magnesium _an iron_rick extrusive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type of intrusive, felsic, igneous rock with granular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volcaniclastic accumulation or breccia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intermediate volcanic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coarse-grained ultramafic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iron rich, aluminium poor andesite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pyroxenite, composed of clinoproxene and orthopyroxene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silica-undersaturated form of andesite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coarse-grained carbonatite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hypersthene-bearing gabbro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2021-10-11T15:41:39Z</dcterms:created>
  <dcterms:modified xsi:type="dcterms:W3CDTF">2021-10-11T15:41:39Z</dcterms:modified>
</cp:coreProperties>
</file>