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deep cracks that forms between two tectonic plates that are pulling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that form when magma cools and solidfires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magma that flows onto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natrul usullayinorganic solid that has a charisticchemacal copinsition and an oderlyinternal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mineral in powderd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naturlly ocuring solid mixture of one or more minareles or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sereis of processin which rock formschages from one rock to another is broken down or melted andforms agin by geologic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rock that forms from other rocks as a result of high heat and presure or chemacial presure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between deep cracks that formsbetween tectonic plates thatare puling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that forms from compressed or cemented layers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cemical make up of a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bending of rock layers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rock between Earth's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vent or fissure in earths surface through which magma and gases are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moltenor partaily molten rockmaterial contaning traped gases produced under earths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2021-10-11T15:40:13Z</dcterms:created>
  <dcterms:modified xsi:type="dcterms:W3CDTF">2021-10-11T15:40:13Z</dcterms:modified>
</cp:coreProperties>
</file>