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 through various colors to black, 7 in hardness, and waxy to dull luster,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varies in color, 8 in hardness, and vitrous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usualy black, glassy, 5-6 in hardness, and volcanic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varies, dull luster, and 3 - 4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in hardness, has talk in it, waxy to pearly luster, and varies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Ccolorless; although samples are often deeply colored owing to impurities, 4 in hardness, virious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metalic luster, Pale brass-yellow, and 6–6.5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varies in color, 10 in hardness, and adamantine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varies, 7 in hardness, and a vitreous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2.2 in hardness, black, flammable, and dull and metalic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pink, white, gray, brown, 6 - 6.5 hardness, and Vitreous luster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in hardness, sandlike color, and dull to subvitreous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sandy, gray, green, and black color, 7 in hardness, and no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Black, gray with brownish tint, metalic luster, and 5.5 - 6.5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varies in color, vitriouse to subresinous luster, and 5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varies in color, vitreous to greasy Transparency luster, and 7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in hardness, Light to dark green, brown, white, grey, and Waxlike or pearly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varies, Adamantine to vitreous luster, and 9 in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Colorless or white, also gray, yellow, green, 3 in hardness, Vitreous to pearly on cleavage surfaces, and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varies, Vitreous to silky, pearly, or waxy luster, 1.5 - 2 in hardness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2021-10-11T15:40:15Z</dcterms:created>
  <dcterms:modified xsi:type="dcterms:W3CDTF">2021-10-11T15:40:15Z</dcterms:modified>
</cp:coreProperties>
</file>