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rock made from pieces of other rocks, dissolved minerals, or plant and animal matter that collect to form rock layers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Intrusive or extrusive rock that is produced when melted rock from inside Earth cools and hardens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rock that forms when existing rock is heated or squeezed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Compaction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Diagram that shows the slow, continuous process of rocks changing from one type to another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Igneous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burden of physical distress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dense structure or parts or units closely packed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Metamorphic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particles carried by water, ice, or wind are deposited (dropped) in another location (usually a large body of water)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Sedimentary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breaking down of substances such as rock or minerals by chemical (acids) or mechanical means (rain/ice)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Rock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sediments or soil from one location to another by means of water, ice, or wind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Sedimentation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forming or depositing sediment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2021-10-11T15:41:47Z</dcterms:created>
  <dcterms:modified xsi:type="dcterms:W3CDTF">2021-10-11T15:41:47Z</dcterms:modified>
</cp:coreProperties>
</file>