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expand cracks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Parts of history kept in sedimentry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base elements that make up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shine of a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causes melting and metamorphosis?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breaks down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proccess of intense heat and pressure.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rock formed from the cooling of magma.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dark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rock is put under intense heat and ________ the turn into a metamorphic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layer of the Earth's mantle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forms when magma cools slowly?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sedimentry rock compacted by usually?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mineral that when dissolved into water weathers rocks faster.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 weathering caused by carbon emmisions.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lava called underground?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2021-10-11T15:41:51Z</dcterms:created>
  <dcterms:modified xsi:type="dcterms:W3CDTF">2021-10-11T15:41:51Z</dcterms:modified>
</cp:coreProperties>
</file>