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sediment comes to 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rock forms when high temperature and pressure change the texture and mineral content or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Anything that has volume and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Molten rock that has reached Earth's surface.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area where a set of deep cracks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rock forms from cooling lava and magma.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rising of regions of the crust to higher elevations.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by which sediment is moved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rock is composed of minerals formed from solutions or sediments from older rock.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sinking of regions of the crust to lower elevations.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solid geometric form that results from a repeating pattern of atoms or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by which water, wind, ice, and changes in temperature break down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series of processes in which rock changes from one type to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Molten rock inside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naturally occurring solid mixture of one or more minerals that may also include organic matter.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</dc:title>
  <dcterms:created xsi:type="dcterms:W3CDTF">2021-10-11T15:40:19Z</dcterms:created>
  <dcterms:modified xsi:type="dcterms:W3CDTF">2021-10-11T15:40:19Z</dcterms:modified>
</cp:coreProperties>
</file>