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a homogeneous solid substance having a natural geometrically regular form with symmetrically arranged plane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molten or semifluid rock erupted from a volcano or solid rock resulting from cooling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rock forms when high temperature and pressure change the texture and mineral content or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rock forms from cooling lava and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rock that is formed by deposition and subsequent cementation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metamorphic rock that may be foliated or non-foliated, composed of recrystallized carbonate minerals, most commonly calcite or dolomite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type of igneous rock that is composed of mostly two minerals quartz and feldspar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solid mineral material forming part of the earths and other similar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Atoms and molecules are all composed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fluid or semifluid material below or within the earth's crust from which lava and other igneous rock is formed by cooling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speckled, coarse-grained igneous rock consisting essentially of plagioclase, feldspar, and hornblende or other mafic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sedimentary rock composed largely of the minerals calcite and Aragonite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solid inorganic substance of natural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Sodium chloride as a mineral, typically occurring as colorless cubic crystals; rock salt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2021-10-11T15:40:24Z</dcterms:created>
  <dcterms:modified xsi:type="dcterms:W3CDTF">2021-10-11T15:40:24Z</dcterms:modified>
</cp:coreProperties>
</file>