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through a series of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formed by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used to describe metamorphic rocks that have layered graines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formed when magma cools or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sedimentary rock formed by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presses sediment tightly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that breaks down rock and other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and feel of a rock's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moves weathered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rounded and hollow rock often lined with mineral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minerals that make up most of the rocks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igneous rock formed when lava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igneous rock formed when magma cools or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sedimentary rock formed when minerals dissolved in a water solution crystallize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processes that occur on Earth's surface and in the crust and mantle that changes rocks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dissovled minerals crystallize and form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sedimentary rock formed by rock fragments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 settles out of the wind or water carrying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of minerals or other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and solid pieces of material that comes from rocks or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2021-10-11T15:40:26Z</dcterms:created>
  <dcterms:modified xsi:type="dcterms:W3CDTF">2021-10-11T15:40:26Z</dcterms:modified>
</cp:coreProperties>
</file>