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rocks form from other rocks because of heat and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age of one thing compared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property do you use when you scratch a white 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wind, and moving water carry away bits of rock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the surface of a mineral reflects light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property refers to a mineral's ability to scratch  another mineral?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hardness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made of up one or more minerals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age of one thing compared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shows how rocks change from one form to another- it is ever changing?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rocks that formed from sediments and are cemented together often to form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natural  non living substance that makes up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rocks are broken down into smaller pieces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rock forms when completely melted rock hardens?</w:t>
            </w:r>
          </w:p>
        </w:tc>
      </w:tr>
    </w:tbl>
    <w:p>
      <w:pPr>
        <w:pStyle w:val="WordBankMedium"/>
      </w:pPr>
      <w:r>
        <w:t xml:space="preserve">   Mohs    </w:t>
      </w:r>
      <w:r>
        <w:t xml:space="preserve">   mineral    </w:t>
      </w:r>
      <w:r>
        <w:t xml:space="preserve">   Hardness    </w:t>
      </w:r>
      <w:r>
        <w:t xml:space="preserve">   sedimentary    </w:t>
      </w:r>
      <w:r>
        <w:t xml:space="preserve">   rock cycle    </w:t>
      </w:r>
      <w:r>
        <w:t xml:space="preserve">   streak    </w:t>
      </w:r>
      <w:r>
        <w:t xml:space="preserve">   relative age    </w:t>
      </w:r>
      <w:r>
        <w:t xml:space="preserve">   metamorphic    </w:t>
      </w:r>
      <w:r>
        <w:t xml:space="preserve">   luster    </w:t>
      </w:r>
      <w:r>
        <w:t xml:space="preserve">   rock    </w:t>
      </w:r>
      <w:r>
        <w:t xml:space="preserve">   weathering    </w:t>
      </w:r>
      <w:r>
        <w:t xml:space="preserve">   erosion    </w:t>
      </w:r>
      <w:r>
        <w:t xml:space="preserve">   Igneous    </w:t>
      </w:r>
      <w:r>
        <w:t xml:space="preserve">   Relative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2021-10-11T15:41:54Z</dcterms:created>
  <dcterms:modified xsi:type="dcterms:W3CDTF">2021-10-11T15:41:54Z</dcterms:modified>
</cp:coreProperties>
</file>