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is a very hot melted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are formed when magma cools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Layers of ___ rocks can be pushed upwards by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Layers are also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is a black smooth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magma reaches the surface and cools to form rocks these are called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rocks are formed from cooling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'Morph' means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Sedimentary rocks can become Igneous rocks when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a brown intrusive, rough rock begining with a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formed from deposits of the remains of sea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magma cools below the surface to form rocks these are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main layers does the earth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enough heat and pressure are appiled to to limestone the limestone will morph into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2021-10-11T15:40:36Z</dcterms:created>
  <dcterms:modified xsi:type="dcterms:W3CDTF">2021-10-11T15:40:36Z</dcterms:modified>
</cp:coreProperties>
</file>