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Coal is an example of an ________________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salt is made of one mineral, so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rock is an extrusive igneous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mineral often has a distinct odor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Baseball team won the most world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Sedimentary rocks are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Sedimentary rocks may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rock group can have rocks that have a vesicular texture?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Metamorphic rocks may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of the Earth is made of this rock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rock is a metamorphic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larger the crystals, the __________ the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rocks is made of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of Geology.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intrusive igneous rock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 and __________ make metamorphic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Lebron's first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rocks and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Obsidian has a ________________ texture.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2021-10-11T15:42:00Z</dcterms:created>
  <dcterms:modified xsi:type="dcterms:W3CDTF">2021-10-11T15:42:00Z</dcterms:modified>
</cp:coreProperties>
</file>