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pressure    </w:t>
      </w:r>
      <w:r>
        <w:t xml:space="preserve">   heat    </w:t>
      </w:r>
      <w:r>
        <w:t xml:space="preserve">   sandstone    </w:t>
      </w:r>
      <w:r>
        <w:t xml:space="preserve">   coal    </w:t>
      </w:r>
      <w:r>
        <w:t xml:space="preserve">   change    </w:t>
      </w:r>
      <w:r>
        <w:t xml:space="preserve">   limestone    </w:t>
      </w:r>
      <w:r>
        <w:t xml:space="preserve">   volcano    </w:t>
      </w:r>
      <w:r>
        <w:t xml:space="preserve">   fire    </w:t>
      </w:r>
      <w:r>
        <w:t xml:space="preserve">   layers    </w:t>
      </w:r>
      <w:r>
        <w:t xml:space="preserve">   granite    </w:t>
      </w:r>
      <w:r>
        <w:t xml:space="preserve">   slate    </w:t>
      </w:r>
      <w:r>
        <w:t xml:space="preserve">   erosion    </w:t>
      </w:r>
      <w:r>
        <w:t xml:space="preserve">   weathering    </w:t>
      </w:r>
      <w:r>
        <w:t xml:space="preserve">   melting    </w:t>
      </w:r>
      <w:r>
        <w:t xml:space="preserve">   cooling    </w:t>
      </w:r>
      <w:r>
        <w:t xml:space="preserve">   nonfoliated    </w:t>
      </w:r>
      <w:r>
        <w:t xml:space="preserve">   foliated    </w:t>
      </w:r>
      <w:r>
        <w:t xml:space="preserve">   composition    </w:t>
      </w:r>
      <w:r>
        <w:t xml:space="preserve">   crystal    </w:t>
      </w:r>
      <w:r>
        <w:t xml:space="preserve">   organic    </w:t>
      </w:r>
      <w:r>
        <w:t xml:space="preserve">   rock    </w:t>
      </w:r>
      <w:r>
        <w:t xml:space="preserve">   texture    </w:t>
      </w:r>
      <w:r>
        <w:t xml:space="preserve">   mineral    </w:t>
      </w:r>
      <w:r>
        <w:t xml:space="preserve">   igneous    </w:t>
      </w:r>
      <w:r>
        <w:t xml:space="preserve">   metamorphic    </w:t>
      </w:r>
      <w:r>
        <w:t xml:space="preserve">   sedimentary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Rocks</dc:title>
  <dcterms:created xsi:type="dcterms:W3CDTF">2021-10-11T15:40:19Z</dcterms:created>
  <dcterms:modified xsi:type="dcterms:W3CDTF">2021-10-11T15:40:19Z</dcterms:modified>
</cp:coreProperties>
</file>