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weathered and eroded sediments cemented with saltwater and then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cools quick outside the earth's crust; small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binding together of packed particles or other things by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sediments weathered, eroded and dropped at the mouth of a river which then gets cemented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dropping of sediments from wind, water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 plant material pressed together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when melted rock or lava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volcanic glass formed as an extrusive igneous rock; black, shiny and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weathered and eroded sediments from shells that are deposited, cemented and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metamorphic rock where minerals get pressed into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heating and squeezing other rocks together with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particles don't fit tightly together and water fills the spaces causing it to expand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type of intrusive igneous rock that is coarse-grained and has large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dirt (sediments) are pressed together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cools slowly inside the earth's crust; large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layers of sand hardened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breaking rock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sediment to new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light volcanic rock formed when glassy lava solidifies rapidly; filled with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metamorphic rock with thin, flat layers with minerals packed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2021-10-11T15:40:38Z</dcterms:created>
  <dcterms:modified xsi:type="dcterms:W3CDTF">2021-10-11T15:40:38Z</dcterms:modified>
</cp:coreProperties>
</file>