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 of years that have passed since a rock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solid copy of the shape of an organism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of a rock compared to other rocks, i.e. older or younger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time period between the Pre -Cambrian and present time period; Paleozoic, Mesozoic and Cenozoic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provides evidence of the activities of ancient organisms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fossils in which minerals replace all of an organism or part of an organism such as a dinosaur bone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fossil that is widely distributed and in existence for a relatively short period in geologic history. They are useful because they tell the relative age of the rock in which they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when an organism no longer exists and will never again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gap in the geological record that shows where rocks are lost due to erosion/ folding, etc... -Half-life - it is the time it takes for a radioactive element for half of the elements to decay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key principle that guides scientists when they make inferences about Earth's past and is states that the geologic processes that operate today also operated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thin coating of carbon on rock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it is the time it takes for a radioactive element for half of the elements to decay Radioactive Decay - elements that release particles of energy and they break down or decay over time. Atoms of one element break down to form atoms of another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determine the relative age of a rock. It states that in undisturbed horizontal sedimentary rock layers the oldest is at the bottom Each higher layer is younger than the one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process that preserves entire organisms, i.e. tar, tree resin, freezing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landmass that existed when all continents were joined, from about 300 to 200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that study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preserved remains or traces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Eras that are subdivided. Many of the names come from places where fossils were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hollow area in sediment in the shape of an organism or part of an organism - a fossil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2021-10-11T15:42:05Z</dcterms:created>
  <dcterms:modified xsi:type="dcterms:W3CDTF">2021-10-11T15:42:05Z</dcterms:modified>
</cp:coreProperties>
</file>