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Softest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Geologists study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Hardest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forms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Naturally-occurring, inorganic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sediments breakdown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 break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resist scratching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solid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Metamorphic rock forms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 forms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forms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2021-10-11T15:42:09Z</dcterms:created>
  <dcterms:modified xsi:type="dcterms:W3CDTF">2021-10-11T15:42:09Z</dcterms:modified>
</cp:coreProperties>
</file>