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an evaporitic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banding or foliation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where sediments are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 felsic rock with aphanitic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igneous rocks formed under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happens in a geological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rocks which have small or no grains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the liquid which forms an extrusive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metamorphism which occurs from high temperatures and lower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 primary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2021-10-11T15:42:11Z</dcterms:created>
  <dcterms:modified xsi:type="dcterms:W3CDTF">2021-10-11T15:42:11Z</dcterms:modified>
</cp:coreProperties>
</file>