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eroding or being eroded by wind, water, or other natural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process of a substance in a liquid state changing to a gaseous state due to an increase in temperature and/or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 molten or semifluid rock erupted from a volcano or fissure, or solid rock resulting from cooling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metamorphic rocks such as hornfels, marble, quartzite, and novaculite do not have a layered or banded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wear away or change the appearance or texture of something by long exposure 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igneous rocks that form from crystallized magma beneath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consisting of thin sheets or laminae.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cycle of processes undergone by rocks in the earth's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 that has formed from sediment deposited by water or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binding together of particles or other things by 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the porosity of a given form of sediment is decreased as a result of its mineral grains being squeezed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dark gray to black dense to fine-grained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fluid or semifluid material below or within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denoting rock that has undergone transformation by heat, pressure, or other natural agencies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having solidified from lava or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lava that cools on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common, coarse-grained, light-colored, hard igneous rock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</dc:title>
  <dcterms:created xsi:type="dcterms:W3CDTF">2021-10-11T15:40:40Z</dcterms:created>
  <dcterms:modified xsi:type="dcterms:W3CDTF">2021-10-11T15:40:40Z</dcterms:modified>
</cp:coreProperties>
</file>