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 that is formed from cooled and solidified lava or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 of the powdered form of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Sinking of regions of the crust to lower elevations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Minerals that form when old rock gets pressed and cemented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Rising of regions of the crust to higher elevations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basic unit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substances that cannot be chemically interconverted or broken down into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pressure, temperature, or chemical processes change a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Size, shape, and positions of the grains that make up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where water, wind, ice, and changes temperature break down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rock changes from one type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where a set of deep cracks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sediment comes 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Tendency of a mineral to split along specific planes of weakness to form smooth, flat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a surface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Minerals and organic matter a rock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sudden and violent shaking of the ground, as a result of movements within the earth's crust or volcanic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solid inorganic substance of natural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or more minerals or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Solid, geometric form that results from a repeating pattern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thing that is composed of two or more separate elements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2021-10-11T15:40:43Z</dcterms:created>
  <dcterms:modified xsi:type="dcterms:W3CDTF">2021-10-11T15:40:43Z</dcterms:modified>
</cp:coreProperties>
</file>