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rocks that form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of rocks used to identify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easily a mineral can be scratched; measured on the Mohs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layer of the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containing a large amount of useful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that has a variety of special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sediment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scientist who studies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breakdown of rocks and minerals by movement of water and animals, and extremes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igneous rocks that form on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remains (or imprint) of an animal or plant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crystals that lock together and grow into each other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 found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from cooling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rock is subjected to uneven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does not reach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rocks, their history and the processes that form and change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reaching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rock particle; grain size can be used to identify rock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2021-10-11T15:42:13Z</dcterms:created>
  <dcterms:modified xsi:type="dcterms:W3CDTF">2021-10-11T15:42:13Z</dcterms:modified>
</cp:coreProperties>
</file>