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layering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and water moving sediment to different/new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material made up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formed from compacted surface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inorganic compound that makes up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formed from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formed when MAGMA cools and crystallizes slowly within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changed by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formation, breakdown, and reformation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of rock or naturally occuring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formed when LAVA cools and crystalizes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2021-10-11T15:40:45Z</dcterms:created>
  <dcterms:modified xsi:type="dcterms:W3CDTF">2021-10-11T15:40:45Z</dcterms:modified>
</cp:coreProperties>
</file>