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converted into quartzite through heating and pressure usually related to tectonic compression within orogenic belts.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metamorphic rock composed of recrystallized carbonate minerals,   most commonly calcite or dolomite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hard, non-foliated metamorphic rock which was originally pure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dense, coarse-grained igneous rock, consisting mostly of the minerals olivine and pyroxene.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 group of rock-forming tectosilicate minerals that make up as much as 60%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naturally occurring volcanic glass formed as an extrusive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extrusive igneous, volcanic rock, of intermediate composition, with   aphanitic to porphyritic texture.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type of felsic intrusive igneous rock that is granular and   phaneritic in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fine-grained, clastic sedimentary rock composed of mud that is a mix of flakes of clay minerals and tiny fragments (silt-sized particles) of other minerals, especially quartz and calcite.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extrusive igneous (volcanic) rock formed from the   rapid cooling of basaltic lava exposed at or very near the surface of a planet   or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2021-10-11T15:40:49Z</dcterms:created>
  <dcterms:modified xsi:type="dcterms:W3CDTF">2021-10-11T15:40:49Z</dcterms:modified>
</cp:coreProperties>
</file>