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Metamorphic rock used for chalkboards and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Metamorphic rocks without layers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 used for exfoliation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that forms from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rock that forms from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metamorphic rocks have layers and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Continuous cycle of changing and remaking of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 that forms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rock used for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sediments are "glued" together to form a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that forms when other rocks undergo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Indiana's most common rock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sediments are pressed together to form a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 that forms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used to make counter tops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2021-10-11T15:40:51Z</dcterms:created>
  <dcterms:modified xsi:type="dcterms:W3CDTF">2021-10-11T15:40:51Z</dcterms:modified>
</cp:coreProperties>
</file>