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when small peices of different kinds of rocks are pressed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naturally formed solid that is usually made up of one or more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measurment of how easily a mineral can be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Property of minerals that causes them to break along flat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is naturally formed, is a solid, has a crystal structure, and has a definite chemical shape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Hardest type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rock that has been changed by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solid in which the atoms are arranged in an orderly, repeating three-dimension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from cooled lava or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talcum powder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2021-10-11T15:40:53Z</dcterms:created>
  <dcterms:modified xsi:type="dcterms:W3CDTF">2021-10-11T15:40:53Z</dcterms:modified>
</cp:coreProperties>
</file>