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acid we used to test our rocks for calcium carbonate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breaks down rock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are a ____ that we humans use in a variety of ways,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 see more ___ of a rock that we may not have seen with our eyes when we use a magnifying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takes care of something that they do not own is a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rock formed from bits of sand, shell, and other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rock can be used to start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wind breaks down rock it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one of two things that are necessary for rock to become metamorphic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happens very slowly, but rocks are always changing form.  This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igneous rock was formed because it cooled under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Molten rock found under the surface of the earth is____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Rocks! </dc:title>
  <dcterms:created xsi:type="dcterms:W3CDTF">2021-10-11T15:41:29Z</dcterms:created>
  <dcterms:modified xsi:type="dcterms:W3CDTF">2021-10-11T15:41:29Z</dcterms:modified>
</cp:coreProperties>
</file>