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Sedimentary rock composed of sand sized grains made of silica, iron oxide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Sedimentary rock composed of calcite and dolomite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Derived from clays and silts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naturally occurring solid aggregate of minerals and/or mineraloids.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mainly of clays and shales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variety of and stone composed of mainly granular quartz cemented by 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scientific study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stones obtained by quarrying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mainly quartz, feldspar, mica, and other coloured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silica with smaller amounts of iron oxide and magnesium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ingredient is serpentine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earths outer solid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mainly for paving stones and retaining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Sediments deposited by the action of water or wind gets consolidated 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rock formed by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Recrystallized limestone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2021-10-11T15:41:00Z</dcterms:created>
  <dcterms:modified xsi:type="dcterms:W3CDTF">2021-10-11T15:41:00Z</dcterms:modified>
</cp:coreProperties>
</file>