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type of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a type of sedimentary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rocks that absorb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weathering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naturally magnetic rock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fools gold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liquid rock?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marble formed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slate formed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weathering is named after a vegetable?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</dc:title>
  <dcterms:created xsi:type="dcterms:W3CDTF">2021-10-11T15:41:02Z</dcterms:created>
  <dcterms:modified xsi:type="dcterms:W3CDTF">2021-10-11T15:41:02Z</dcterms:modified>
</cp:coreProperties>
</file>