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molten rock material under the Earth's crust or a suspension of particles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that has been transformed over time from heat and presure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relatively hard, naturally occurring mineral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molten or semi-fluid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which are carried along by liquid, sometimes combining and compressing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a homogeneous solid substance having a natural geometrically regular form with symmetrically arranged plane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porous acid volcanic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formed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gray to black dense to fine-grained igneous rock that consists of basic plagioclase, augite, and usually magnetite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rock formed from magma erupted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thickness of a material covering a surface or forming an overlying part or segment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2021-10-11T15:41:06Z</dcterms:created>
  <dcterms:modified xsi:type="dcterms:W3CDTF">2021-10-11T15:41:06Z</dcterms:modified>
</cp:coreProperties>
</file>