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a rock that forms when lava cools too quickly to form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series of processes that change one type of rock into another type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form when minerals crystallize directly from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Igneous rocks that form as magma cools underground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contain parallel layers of flat and elongated minerals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Permanent change in shape by bending and folding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molten or liquid rock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grain size and the way grains fit together in a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Geologists call the fragments that make up a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rock material that forms where rocks are broken down into smaller pieces or dissolved in water as rocks erode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a natural, solid mixture of minerals or grains.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Molten rock that erupts on Earth’s surface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2021-10-11T15:41:08Z</dcterms:created>
  <dcterms:modified xsi:type="dcterms:W3CDTF">2021-10-11T15:41:08Z</dcterms:modified>
</cp:coreProperties>
</file>