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Rocks And Its Properties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material that which is moved and deposited in a new 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bond together on things by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process of lithification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quality of being 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Semi-fluid material below the earth's crust which lava and other igneous rocks are formed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turned from pressure and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which sediments,soil,and rocks are added to a landform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word for the process of being chilled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become liquified by heat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 away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Hot molten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from sediment deposited by water and/or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eroding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 force against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solidified from lava or magma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Its Properties</dc:title>
  <dcterms:created xsi:type="dcterms:W3CDTF">2021-10-11T15:40:59Z</dcterms:created>
  <dcterms:modified xsi:type="dcterms:W3CDTF">2021-10-11T15:40:59Z</dcterms:modified>
</cp:coreProperties>
</file>