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 And Minerals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rock that makes up Mount Rushmore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precious yellow 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rock is made when lava constantly solidifies without crystallization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common household counter 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prehistoric fossil found in Michigan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fools gold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volcanic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bright green stone with lots of kinds of beryl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birthstone for the month of march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meteor falls from the sky and breaks apart it becomes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 1</dc:title>
  <dcterms:created xsi:type="dcterms:W3CDTF">2021-12-10T03:33:05Z</dcterms:created>
  <dcterms:modified xsi:type="dcterms:W3CDTF">2021-12-10T03:33:05Z</dcterms:modified>
</cp:coreProperties>
</file>