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rocks cool slowly?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a feature of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is made up of protons (p) and neutrons (n) in the center with electrons (e-) orbitting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rock is schist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softest mineral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metamorphosed, limestone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and aluminum make up how much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forms crystals?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extrusive rocks have a ______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rock is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form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different atoms join together they make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examples: granite, sandstone, marble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limeston is a type of__________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taste like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</dc:title>
  <dcterms:created xsi:type="dcterms:W3CDTF">2021-10-11T15:40:44Z</dcterms:created>
  <dcterms:modified xsi:type="dcterms:W3CDTF">2021-10-11T15:40:44Z</dcterms:modified>
</cp:coreProperties>
</file>