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rocks are formed by lava and magma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some igneous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describes the texture of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how a rock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are sedimentary rocks 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is weather important for the rock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Metamorphic rocks arise from the transformation of existing rock types, in a process called metamorphism, which means "change in form" what is an example of a metamorphic rock?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rock his smooth, and jet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are rocks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rocks where formed by lava and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smooth like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we call smooth rocks, and rough rocks on the surface?</w:t>
            </w:r>
          </w:p>
        </w:tc>
      </w:tr>
    </w:tbl>
    <w:p>
      <w:pPr>
        <w:pStyle w:val="WordBankLarge"/>
      </w:pPr>
      <w:r>
        <w:t xml:space="preserve">   Igneous Rocks     </w:t>
      </w:r>
      <w:r>
        <w:t xml:space="preserve">   Organic matter     </w:t>
      </w:r>
      <w:r>
        <w:t xml:space="preserve">   Basalt Granite    </w:t>
      </w:r>
      <w:r>
        <w:t xml:space="preserve">   Obsidian    </w:t>
      </w:r>
      <w:r>
        <w:t xml:space="preserve">   Slate    </w:t>
      </w:r>
      <w:r>
        <w:t xml:space="preserve">   Formation    </w:t>
      </w:r>
      <w:r>
        <w:t xml:space="preserve">   Rough    </w:t>
      </w:r>
      <w:r>
        <w:t xml:space="preserve">   Emerald    </w:t>
      </w:r>
      <w:r>
        <w:t xml:space="preserve">   Igneous rocks    </w:t>
      </w:r>
      <w:r>
        <w:t xml:space="preserve">   Tiny pieces of sediment    </w:t>
      </w:r>
      <w:r>
        <w:t xml:space="preserve">   Snow sleet rain     </w:t>
      </w:r>
      <w:r>
        <w:t xml:space="preserve">   Texture    </w:t>
      </w:r>
      <w:r>
        <w:t xml:space="preserve">   Creates organic matter    </w:t>
      </w:r>
      <w:r>
        <w:t xml:space="preserve">   Breaking 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2021-10-11T15:42:08Z</dcterms:created>
  <dcterms:modified xsi:type="dcterms:W3CDTF">2021-10-11T15:42:08Z</dcterms:modified>
</cp:coreProperties>
</file>