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rock can also be crystalline?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rock is chalk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extrusive rock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molten rock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intrusive rock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rock is used for roof tiles?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rock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rock is formed from the collection of sediments?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"morph"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rock is formed by the cooling of magma?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era were rocks used as the main building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preserved organisms..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rock is burned for fuel?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Crossword</dc:title>
  <dcterms:created xsi:type="dcterms:W3CDTF">2021-10-11T15:42:32Z</dcterms:created>
  <dcterms:modified xsi:type="dcterms:W3CDTF">2021-10-11T15:42:32Z</dcterms:modified>
</cp:coreProperties>
</file>