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is used for removing dead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rocks are they called when they are below/under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Metamorphic rocks that are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Dark-coloured rocks are _________than light coloured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Australian Aboriginies discovered that some rock break down into a red coloured clay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stage of the Igneous rock is___________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Pumice and Scoria are extrusive igneous rocks exploded out as_________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types of rocks are they called when the are on the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Marbles Parent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and chemical processes that break rocks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rocks are formed by____________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slower the crystal is formed the________the crystal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Igneous rocks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mineral in Granite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Crossword</dc:title>
  <dcterms:created xsi:type="dcterms:W3CDTF">2021-10-11T15:41:25Z</dcterms:created>
  <dcterms:modified xsi:type="dcterms:W3CDTF">2021-10-11T15:41:25Z</dcterms:modified>
</cp:coreProperties>
</file>