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when sediments are compacted and pressed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that is formed when sediments are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when things get broken down by water,wind,and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type of rock that forms when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types of rocks are there (the number in letters Ex:Eighteen)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where rocks change over time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 is a mixture of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and sedimentary rocks can turn into metamorphic rocks with time heat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 types of igneous rocks are Intrusive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 is not the same thing as a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Molten Rock in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Igneous rocks can turn into magma when it m____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that can change into another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Magma can turn into igneous rock when it 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Earth's layers is mostly made of rocks</w:t>
            </w:r>
          </w:p>
        </w:tc>
      </w:tr>
    </w:tbl>
    <w:p>
      <w:pPr>
        <w:pStyle w:val="WordBankMedium"/>
      </w:pP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Mineral    </w:t>
      </w:r>
      <w:r>
        <w:t xml:space="preserve">   Rock Cycle    </w:t>
      </w:r>
      <w:r>
        <w:t xml:space="preserve">   Magma    </w:t>
      </w:r>
      <w:r>
        <w:t xml:space="preserve">   Rock    </w:t>
      </w:r>
      <w:r>
        <w:t xml:space="preserve">   Pressure    </w:t>
      </w:r>
      <w:r>
        <w:t xml:space="preserve">   Melts    </w:t>
      </w:r>
      <w:r>
        <w:t xml:space="preserve">   Weathering    </w:t>
      </w:r>
      <w:r>
        <w:t xml:space="preserve">   Three    </w:t>
      </w:r>
      <w:r>
        <w:t xml:space="preserve">   Cementation    </w:t>
      </w:r>
      <w:r>
        <w:t xml:space="preserve">   Extrusive    </w:t>
      </w:r>
      <w:r>
        <w:t xml:space="preserve">   Cools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Crossword puzzle</dc:title>
  <dcterms:created xsi:type="dcterms:W3CDTF">2021-10-11T15:42:02Z</dcterms:created>
  <dcterms:modified xsi:type="dcterms:W3CDTF">2021-10-11T15:42:02Z</dcterms:modified>
</cp:coreProperties>
</file>