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Rocks, Erosion and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shape    </w:t>
      </w:r>
      <w:r>
        <w:t xml:space="preserve">   rock cycle    </w:t>
      </w:r>
      <w:r>
        <w:t xml:space="preserve">   runoff    </w:t>
      </w:r>
      <w:r>
        <w:t xml:space="preserve">   delta    </w:t>
      </w:r>
      <w:r>
        <w:t xml:space="preserve">   sand dune    </w:t>
      </w:r>
      <w:r>
        <w:t xml:space="preserve">   flood plain    </w:t>
      </w:r>
      <w:r>
        <w:t xml:space="preserve">   glacier    </w:t>
      </w:r>
      <w:r>
        <w:t xml:space="preserve">   landslide    </w:t>
      </w:r>
      <w:r>
        <w:t xml:space="preserve">   earth    </w:t>
      </w:r>
      <w:r>
        <w:t xml:space="preserve">   plateau    </w:t>
      </w:r>
      <w:r>
        <w:t xml:space="preserve">   mountains    </w:t>
      </w:r>
      <w:r>
        <w:t xml:space="preserve">   mass movement    </w:t>
      </w:r>
      <w:r>
        <w:t xml:space="preserve">   mass    </w:t>
      </w:r>
      <w:r>
        <w:t xml:space="preserve">   sediment    </w:t>
      </w:r>
      <w:r>
        <w:t xml:space="preserve">   deposition    </w:t>
      </w:r>
      <w:r>
        <w:t xml:space="preserve">   gravity    </w:t>
      </w:r>
      <w:r>
        <w:t xml:space="preserve">   weathering    </w:t>
      </w:r>
      <w:r>
        <w:t xml:space="preserve">   erosion    </w:t>
      </w:r>
      <w:r>
        <w:t xml:space="preserve">   soil    </w:t>
      </w:r>
      <w:r>
        <w:t xml:space="preserve">   rocks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Rocks, Erosion and Soil</dc:title>
  <dcterms:created xsi:type="dcterms:W3CDTF">2021-10-11T15:42:13Z</dcterms:created>
  <dcterms:modified xsi:type="dcterms:W3CDTF">2021-10-11T15:42:13Z</dcterms:modified>
</cp:coreProperties>
</file>