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Rocks:  Mineral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series of processes in which rock forms, changes from one type to another, is destroyed, and forms again by geologic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sedimentary rocks are arranged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material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a rock that is based on the sizes, shapes, and positions of the rock’s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that forms from the cooling and solidification of lava at the Earth’s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formed from the cooling and solidification of magma beneath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makeup of a rock; describes either the minerals or other materials in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rock (singular, stratum)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naturally occurring solid mixture of one or more minerals or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wind, water, ice, or gravity transports soil and sediment from one location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Rocks:  Mineral Mixtures</dc:title>
  <dcterms:created xsi:type="dcterms:W3CDTF">2021-10-11T15:41:41Z</dcterms:created>
  <dcterms:modified xsi:type="dcterms:W3CDTF">2021-10-11T15:41:41Z</dcterms:modified>
</cp:coreProperties>
</file>