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Rocks: Mineral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forms as a request of volcanic activity at or near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medium-grained sedimentary rock that forms when sand grains deposited in dunes, on beaches, or on the ocean floor are buried and cemented.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rock that is created when intense heat and pressure deep below the earth's surface changes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limestone that is made up of animal remains that are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texture of metamorphic rock in which the mineral grains are arranged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processes in which a rock forms, changes from one type to another, is destroyed, and forms again by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makeup of a rock; describes either the minerals or other materials in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a rock that is based on the sizes, shapes, and positions of the rocks's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naturally occurring solid mixture of one or more minerals or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wind, water, ice, or gravity transports soil and sediment from one location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Metamorphic minerals that only form at certain temperatures and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formed from the cooling and solidification of magma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sedimentary rocks are arranged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that is created when magma cools and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texture of metamorphic rock in which the mineral grains are not arranged in planes or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rock that is made up of multiple layers of compacted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liquid that forms when rock partially or completely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material is laid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Layers of rock (singular, stratum).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fine-grained igneous rock that forms when lava erupts onto the earth's surface and cools rapidly.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Rocks: Mineral Mixtures</dc:title>
  <dcterms:created xsi:type="dcterms:W3CDTF">2021-10-11T15:42:00Z</dcterms:created>
  <dcterms:modified xsi:type="dcterms:W3CDTF">2021-10-11T15:42:00Z</dcterms:modified>
</cp:coreProperties>
</file>