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Rocks &amp;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measure of how easily a mineral can be scratched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Igneous rock that forms lava on earths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from sediments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naturally occuring , inorganic solid that has a crystal structure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color of a minerals powder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heat and pressure make this rock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solid in which the atoms arranged in a pattern that repeats again and again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Rock made from cool Molten Rock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hot fluid that is on the inside of a volcano and also cools into igneous rock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naturally occuring solid mixture of one or more minerals or organic matter</w:t>
            </w:r>
          </w:p>
        </w:tc>
      </w:tr>
    </w:tbl>
    <w:p>
      <w:pPr>
        <w:pStyle w:val="WordBankSmall"/>
      </w:pPr>
      <w:r>
        <w:t xml:space="preserve">   Magma    </w:t>
      </w:r>
      <w:r>
        <w:t xml:space="preserve">   Minerals    </w:t>
      </w:r>
      <w:r>
        <w:t xml:space="preserve">   Rock    </w:t>
      </w:r>
      <w:r>
        <w:t xml:space="preserve">   Streak    </w:t>
      </w:r>
      <w:r>
        <w:t xml:space="preserve">   Igneous     </w:t>
      </w:r>
      <w:r>
        <w:t xml:space="preserve">   Crystal    </w:t>
      </w:r>
      <w:r>
        <w:t xml:space="preserve">   Extrusive    </w:t>
      </w:r>
      <w:r>
        <w:t xml:space="preserve">   Hardness    </w:t>
      </w:r>
      <w:r>
        <w:t xml:space="preserve">   sedimentary    </w:t>
      </w:r>
      <w:r>
        <w:t xml:space="preserve">   metamorphic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&amp; Minerals</dc:title>
  <dcterms:created xsi:type="dcterms:W3CDTF">2021-10-11T15:41:32Z</dcterms:created>
  <dcterms:modified xsi:type="dcterms:W3CDTF">2021-10-11T15:41:32Z</dcterms:modified>
</cp:coreProperties>
</file>