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trace, mark, or remains of an organism at least 10,000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_________________ are formed of materials deposited in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that has been changed by heat, pressure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 mineral can be scratched by a fingernail, a copper penny AND an iron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Rocks that look like they've been glued into a clump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expressed by words like older, oldest, younger, youngest to compare its age with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Naturally occurring substances that are neither plants or animals. The building blocks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 that is formed from hot, molten rock material that has cooled &amp; hardened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never-ending process by which rocks are changed from one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 is a type of metamorphic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</dc:title>
  <dcterms:created xsi:type="dcterms:W3CDTF">2021-10-11T15:41:44Z</dcterms:created>
  <dcterms:modified xsi:type="dcterms:W3CDTF">2021-10-11T15:41:44Z</dcterms:modified>
</cp:coreProperties>
</file>