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luster    </w:t>
      </w:r>
      <w:r>
        <w:t xml:space="preserve">   natural    </w:t>
      </w:r>
      <w:r>
        <w:t xml:space="preserve">   organic    </w:t>
      </w:r>
      <w:r>
        <w:t xml:space="preserve">   non-foliated    </w:t>
      </w:r>
      <w:r>
        <w:t xml:space="preserve">   fine    </w:t>
      </w:r>
      <w:r>
        <w:t xml:space="preserve">   sedimentary    </w:t>
      </w:r>
      <w:r>
        <w:t xml:space="preserve">   erosion    </w:t>
      </w:r>
      <w:r>
        <w:t xml:space="preserve">   cooling    </w:t>
      </w:r>
      <w:r>
        <w:t xml:space="preserve">   schist    </w:t>
      </w:r>
      <w:r>
        <w:t xml:space="preserve">   shale    </w:t>
      </w:r>
      <w:r>
        <w:t xml:space="preserve">   granite    </w:t>
      </w:r>
      <w:r>
        <w:t xml:space="preserve">   cleavage    </w:t>
      </w:r>
      <w:r>
        <w:t xml:space="preserve">   solid    </w:t>
      </w:r>
      <w:r>
        <w:t xml:space="preserve">   chemical    </w:t>
      </w:r>
      <w:r>
        <w:t xml:space="preserve">   foliated    </w:t>
      </w:r>
      <w:r>
        <w:t xml:space="preserve">   metamorphic    </w:t>
      </w:r>
      <w:r>
        <w:t xml:space="preserve">   cementation    </w:t>
      </w:r>
      <w:r>
        <w:t xml:space="preserve">   weathering    </w:t>
      </w:r>
      <w:r>
        <w:t xml:space="preserve">   melting    </w:t>
      </w:r>
      <w:r>
        <w:t xml:space="preserve">   quartz    </w:t>
      </w:r>
      <w:r>
        <w:t xml:space="preserve">   gneiss    </w:t>
      </w:r>
      <w:r>
        <w:t xml:space="preserve">   limestone    </w:t>
      </w:r>
      <w:r>
        <w:t xml:space="preserve">   color    </w:t>
      </w:r>
      <w:r>
        <w:t xml:space="preserve">   hardness    </w:t>
      </w:r>
      <w:r>
        <w:t xml:space="preserve">   crystalline    </w:t>
      </w:r>
      <w:r>
        <w:t xml:space="preserve">   non-clastic    </w:t>
      </w:r>
      <w:r>
        <w:t xml:space="preserve">   felsic    </w:t>
      </w:r>
      <w:r>
        <w:t xml:space="preserve">   intrusive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2021-10-11T15:41:56Z</dcterms:created>
  <dcterms:modified xsi:type="dcterms:W3CDTF">2021-10-11T15:41:56Z</dcterms:modified>
</cp:coreProperties>
</file>