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rock is Yellow Tiger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rock tumbler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Mineral famous in jewlry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rock comes from cooled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left behind from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purple mineral rock, mom's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green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gold but don't be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as magma from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Minerals</dc:title>
  <dcterms:created xsi:type="dcterms:W3CDTF">2021-10-11T15:41:04Z</dcterms:created>
  <dcterms:modified xsi:type="dcterms:W3CDTF">2021-10-11T15:41:04Z</dcterms:modified>
</cp:coreProperties>
</file>