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scale that measures how hard a Mineral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mineral has a property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Rocks change into other type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igneous Rocks made of When made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Hardest Mineral on the mohs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softest Mineral on the Mohs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Type of Rock is it when it is Formed out of Magma/Lava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Created By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inorganic Substance you have a chance of finding in Sedimentary Rock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a Mineral Breaks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a mineral Breaks Cleanly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Classify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Mineral Used In Most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Rocks Are Formed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Inorganic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Mineral Leaves A Mark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Describe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Minerals Are Made of________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Minerals Mined in Large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2021-10-11T15:40:57Z</dcterms:created>
  <dcterms:modified xsi:type="dcterms:W3CDTF">2021-10-11T15:40:57Z</dcterms:modified>
</cp:coreProperties>
</file>