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&amp; Minerals Jumble</w:t>
      </w:r>
    </w:p>
    <w:p>
      <w:pPr>
        <w:pStyle w:val="Questions"/>
      </w:pPr>
      <w:r>
        <w:t xml:space="preserve">1. EIWATERNHG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OHTAPEMRM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NEALIRM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ISUGNEO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SICAM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MAAMG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SOENT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APSEMTMIOMHR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IQAEURTZT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LOHAIEPMB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NSSEGI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OSEOIPTDIN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AICMLOIIATLEUNS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BELMRA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STENDMIE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SIAIENLMLIT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AYMEDRNESIT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ESUPRRSE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SSADOETNN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RCOK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Minerals Jumble</dc:title>
  <dcterms:created xsi:type="dcterms:W3CDTF">2021-10-11T15:41:51Z</dcterms:created>
  <dcterms:modified xsi:type="dcterms:W3CDTF">2021-10-11T15:41:51Z</dcterms:modified>
</cp:coreProperties>
</file>